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书名：商务日语函电</w:t>
      </w:r>
    </w:p>
    <w:p>
      <w:r>
        <w:t>作者：方爱乡，唐向红主编；泉田真里（日），崔万有，林乐常，高敬花副主编</w:t>
      </w:r>
    </w:p>
    <w:p>
      <w:r>
        <w:t>出版社：北京：中国商务出版社</w:t>
      </w:r>
    </w:p>
    <w:p>
      <w:r>
        <w:t>出版日期：2015.10</w:t>
      </w:r>
    </w:p>
    <w:p>
      <w:r>
        <w:t>总页数：287</w:t>
      </w:r>
    </w:p>
    <w:p>
      <w:r>
        <w:t>更多请访问教客网: www.jiaokey.com</w:t>
      </w:r>
    </w:p>
    <w:p>
      <w:r>
        <w:t>商务日语函电 评论地址：https://www.jiaokey.com/book/detail/14040972.html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