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崔继仁，张会清主编；姜永成，张保军副主编；庞阿男，吴桂云，刘红云参编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崔继仁，张会清主编；姜永成，张保军副主编；庞阿男，吴桂云，刘红云参编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本书出售、求购地址：https://www.jiaokey.com/book/detail/14040924.html</w:t>
      </w:r>
    </w:p>
    <w:p>
      <w:r>
        <w:t>更多相关图书推荐：https://www.jiaokey.com</w:t>
      </w:r>
    </w:p>
    <w:p>
      <w:r>
        <w:t>崔继仁，张会清主编；姜永成，张保军副主编；庞阿男，吴桂云，刘红云参编 其他作品：https://www.jiaokey.com/tag/崔继仁，张会清主编；姜永成，张保军副主编；庞阿男，吴桂云，刘红云参编.html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