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图说科普百科  神奇扑朔的化学宫殿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图说科普百科  神奇扑朔的化学宫殿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本书出售、求购地址：https://www.jiaokey.com/book/detail/14040890.html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关键词搜索：https://www.jiaokey.com/tag/图说科普百科  神奇扑朔的化学宫殿.html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