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践行可科学发展观  构建和谐医患关系</w:t>
      </w:r>
    </w:p>
    <w:p>
      <w:r>
        <w:rPr>
          <w:rFonts w:ascii="宋体" w:hAnsi="宋体" w:eastAsia="宋体"/>
          <w:sz w:val="24"/>
        </w:rPr>
        <w:t>陈小春主编；郭子华，李世奇副主编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践行可科学发展观  构建和谐医患关系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陈小春主编；郭子华，李世奇副主编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本书出售、求购地址：https://www.jiaokey.com/book/detail/14040885.html</w:t>
      </w:r>
    </w:p>
    <w:p>
      <w:r>
        <w:t>更多相关图书推荐：https://www.jiaokey.com</w:t>
      </w:r>
    </w:p>
    <w:p>
      <w:r>
        <w:t>陈小春主编；郭子华，李世奇副主编 其他作品：https://www.jiaokey.com/tag/陈小春主编；郭子华，李世奇副主编.html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关键词搜索：https://www.jiaokey.com/tag/践行可科学发展观  构建和谐医患关系.html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