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石油和化学工业用水定额</w:t>
      </w:r>
    </w:p>
    <w:p>
      <w:r>
        <w:rPr>
          <w:rFonts w:ascii="宋体" w:hAnsi="宋体" w:eastAsia="宋体"/>
          <w:sz w:val="24"/>
        </w:rPr>
        <w:t>张继群，陈莹，齐鲁梁，李贵宝编著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石油和化学工业用水定额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张继群，陈莹，齐鲁梁，李贵宝编著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本书出售、求购地址：https://www.jiaokey.com/book/detail/14040884.html</w:t>
      </w:r>
    </w:p>
    <w:p>
      <w:r>
        <w:t>更多相关图书推荐：https://www.jiaokey.com</w:t>
      </w:r>
    </w:p>
    <w:p>
      <w:r>
        <w:t>张继群，陈莹，齐鲁梁，李贵宝编著 其他作品：https://www.jiaokey.com/tag/张继群，陈莹，齐鲁梁，李贵宝编著.html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关键词搜索：https://www.jiaokey.com/tag/石油和化学工业用水定额.html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