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书名：儿童自闭症康复手记</w:t>
      </w:r>
    </w:p>
    <w:p>
      <w:r>
        <w:t>作者：夏德均著</w:t>
      </w:r>
    </w:p>
    <w:p>
      <w:r>
        <w:t>出版社：北京:光明日报出版社,2013.09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儿童自闭症康复手记 评论地址：https://www.jiaokey.com/book/detail/14040881.html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