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书名：常见病名家验方与方剂新用</w:t>
      </w:r>
    </w:p>
    <w:p>
      <w:r>
        <w:t>作者：兰中水，王士才主编；蔡荣潮，车惠芳，彭贤辉副主编</w:t>
      </w:r>
    </w:p>
    <w:p>
      <w:r>
        <w:t>出版社：北京：金盾出版社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常见病名家验方与方剂新用 评论地址：https://www.jiaokey.com/book/detail/14040879.html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