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《遥远的地平线  南极格罗夫山启示录》</w:t>
      </w:r>
    </w:p>
    <w:p>
      <w:r>
        <w:rPr>
          <w:rFonts w:ascii="宋体" w:hAnsi="宋体" w:eastAsia="宋体"/>
          <w:sz w:val="24"/>
        </w:rPr>
        <w:t>刘小汉，琚宜太主编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《遥远的地平线  南极格罗夫山启示录》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刘小汉，琚宜太主编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本书出售、求购地址：https://www.jiaokey.com/book/detail/14040874.html</w:t>
      </w:r>
    </w:p>
    <w:p>
      <w:r>
        <w:t>更多相关图书推荐：https://www.jiaokey.com</w:t>
      </w:r>
    </w:p>
    <w:p>
      <w:r>
        <w:t>刘小汉，琚宜太主编 其他作品：https://www.jiaokey.com/tag/刘小汉，琚宜太主编.html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关键词搜索：https://www.jiaokey.com/tag/《遥远的地平线  南极格罗夫山启示录》.html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