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书名：相山热液铀矿床实验地球化学</w:t>
      </w:r>
    </w:p>
    <w:p>
      <w:r>
        <w:t>作者：姚莲英著</w:t>
      </w:r>
    </w:p>
    <w:p>
      <w:r>
        <w:t>出版社：北京:中国原子能出版社,2014.08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相山热液铀矿床实验地球化学 评论地址：https://www.jiaokey.com/book/detail/14040866.html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