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SCME高级3G/4G通信工程师  数据结构与算法设计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SCME高级3G/4G通信工程师  数据结构与算法设计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本书出售、求购地址：https://www.jiaokey.com/book/detail/14040849.html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关键词搜索：https://www.jiaokey.com/tag/SCME高级3G/4G通信工程师  数据结构与算法设计.html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