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液压与气压传动</w:t>
      </w:r>
    </w:p>
    <w:p>
      <w:r>
        <w:rPr>
          <w:rFonts w:ascii="宋体" w:hAnsi="宋体" w:eastAsia="宋体"/>
          <w:sz w:val="24"/>
        </w:rPr>
        <w:t>屈圭主编；梅沪光，林峰副主编；唐建文，伍世棋，曾豪华参编；吴百海，吴晓丹主审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液压与气压传动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屈圭主编；梅沪光，林峰副主编；唐建文，伍世棋，曾豪华参编；吴百海，吴晓丹主审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本书出售、求购地址：https://www.jiaokey.com/book/detail/14040839.html</w:t>
      </w:r>
    </w:p>
    <w:p>
      <w:r>
        <w:t>更多相关图书推荐：https://www.jiaokey.com</w:t>
      </w:r>
    </w:p>
    <w:p>
      <w:r>
        <w:t>屈圭主编；梅沪光，林峰副主编；唐建文，伍世棋，曾豪华参编；吴百海，吴晓丹主审 其他作品：https://www.jiaokey.com/tag/屈圭主编；梅沪光，林峰副主编；唐建文，伍世棋，曾豪华参编；吴百海，吴晓丹主审.html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关键词搜索：https://www.jiaokey.com/tag/液压与气压传动.html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