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柏原乡土小说自选集  我的黄土高原</w:t>
      </w:r>
    </w:p>
    <w:p>
      <w:r>
        <w:rPr>
          <w:rFonts w:ascii="宋体" w:hAnsi="宋体" w:eastAsia="宋体"/>
          <w:sz w:val="24"/>
        </w:rPr>
        <w:t>柏原著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柏原乡土小说自选集  我的黄土高原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本书出售、求购地址：https://www.jiaokey.com/book/detail/14040780.html</w:t>
      </w:r>
    </w:p>
    <w:p>
      <w:r>
        <w:t>更多相关图书推荐：https://www.jiaokey.com</w:t>
      </w:r>
    </w:p>
    <w:p>
      <w:r>
        <w:t>柏原著 其他作品：https://www.jiaokey.com/tag/柏原著.html</w:t>
      </w:r>
    </w:p>
    <w:p>
      <w:r>
        <w:t>兰州:甘肃文化出版社,2016.03 出版图书：https://www.jiaokey.com/tag/兰州:甘肃文化出版社,2016.03.html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