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人生边上的智慧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人生边上的智慧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关键词搜索：https://www.jiaokey.com/tag/人生边上的智慧.html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