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文化众筹  从兴趣到信任</w:t>
      </w:r>
    </w:p>
    <w:p>
      <w:r>
        <w:rPr>
          <w:rFonts w:ascii="宋体" w:hAnsi="宋体" w:eastAsia="宋体"/>
          <w:sz w:val="24"/>
        </w:rPr>
        <w:t>彭健著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0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文化众筹  从兴趣到信任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北京:知识产权出版社,2016.01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融资模式-研究-中国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本书出售、求购地址：https://www.jiaokey.com/book/detail/14040773.html</w:t>
      </w:r>
    </w:p>
    <w:p>
      <w:r>
        <w:t>更多相关图书推荐：https://www.jiaokey.com</w:t>
      </w:r>
    </w:p>
    <w:p>
      <w:r>
        <w:t>彭健著 其他作品：https://www.jiaokey.com/tag/彭健著.html</w:t>
      </w:r>
    </w:p>
    <w:p>
      <w:r>
        <w:t>北京:知识产权出版社,2016.01 出版图书：https://www.jiaokey.com/tag/北京:知识产权出版社,2016.01.html</w:t>
      </w:r>
    </w:p>
    <w:p>
      <w:r>
        <w:t>关键词搜索：https://www.jiaokey.com/tag/融资模式-研究-中国.html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