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书名：宇宙容得下我们吗？  《三体》争鸣</w:t>
      </w:r>
    </w:p>
    <w:p>
      <w:r>
        <w:t>作者：查紫阳编</w:t>
      </w:r>
    </w:p>
    <w:p>
      <w:r>
        <w:t>出版社：南京:南京师范大学出版社,2016.06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宇宙容得下我们吗？  《三体》争鸣 评论地址：https://www.jiaokey.com/book/detail/14040760.html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