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书名：康德论人性与道德  珍藏本</w:t>
      </w:r>
    </w:p>
    <w:p>
      <w:r>
        <w:t>作者：（德）伊曼努力·康德（Immanuel Kant）著；石磊编译著</w:t>
      </w:r>
    </w:p>
    <w:p>
      <w:r>
        <w:t>出版社：北京:中国商业出版社,2016.05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康德论人性与道德  珍藏本 评论地址：https://www.jiaokey.com/book/detail/14040756.html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