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食梦先生  中州卷</w:t>
      </w:r>
    </w:p>
    <w:p>
      <w:r>
        <w:rPr>
          <w:rFonts w:ascii="宋体" w:hAnsi="宋体" w:eastAsia="宋体"/>
          <w:sz w:val="24"/>
        </w:rPr>
        <w:t>金子息著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食梦先生  中州卷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本书出售、求购地址：https://www.jiaokey.com/book/detail/14040753.html</w:t>
      </w:r>
    </w:p>
    <w:p>
      <w:r>
        <w:t>更多相关图书推荐：https://www.jiaokey.com</w:t>
      </w:r>
    </w:p>
    <w:p>
      <w:r>
        <w:t>金子息著 其他作品：https://www.jiaokey.com/tag/金子息著.html</w:t>
      </w:r>
    </w:p>
    <w:p>
      <w:r>
        <w:t>北京联合出版公司,2016.06 出版图书：https://www.jiaokey.com/tag/北京联合出版公司,2016.06.html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