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书名：被颠覆的文明  我们怎么会落到这一步  升级版</w:t>
      </w:r>
    </w:p>
    <w:p>
      <w:r>
        <w:t>作者：边芹著</w:t>
      </w:r>
    </w:p>
    <w:p>
      <w:r>
        <w:t>出版社：北京:东方出版社,2016.07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被颠覆的文明  我们怎么会落到这一步  升级版 评论地址：https://www.jiaokey.com/book/detail/14040743.html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