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创意是一场即兴演出</w:t>
      </w:r>
    </w:p>
    <w:p>
      <w:r>
        <w:rPr>
          <w:rFonts w:ascii="宋体" w:hAnsi="宋体" w:eastAsia="宋体"/>
          <w:sz w:val="24"/>
        </w:rPr>
        <w:t>（美）凯利·伦纳德（Kelly Leonard），（美）汤姆·约顿（Tom Yorton）著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创意是一场即兴演出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（美）凯利·伦纳德（Kelly Leonard），（美）汤姆·约顿（Tom Yorton）著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本书出售、求购地址：https://www.jiaokey.com/book/detail/14040738.html</w:t>
      </w:r>
    </w:p>
    <w:p>
      <w:r>
        <w:t>更多相关图书推荐：https://www.jiaokey.com</w:t>
      </w:r>
    </w:p>
    <w:p>
      <w:r>
        <w:t>（美）凯利·伦纳德（Kelly Leonard），（美）汤姆·约顿（Tom Yorton）著 其他作品：https://www.jiaokey.com/tag/（美）凯利·伦纳德（Kelly Leonard），（美）汤姆·约顿（Tom Yorton）著.html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关键词搜索：https://www.jiaokey.com/tag/创意是一场即兴演出.html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