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书名：禅绕的世界  一次放松身心的禅绕画学习之旅</w:t>
      </w:r>
    </w:p>
    <w:p>
      <w:r>
        <w:t>作者：白云云著</w:t>
      </w:r>
    </w:p>
    <w:p>
      <w:r>
        <w:t>出版社：上海:上海人民美术出版社,2016.03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禅绕的世界  一次放松身心的禅绕画学习之旅 评论地址：https://www.jiaokey.com/book/detail/14040717.html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