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爸爸尼赫鲁写给我的世界史  上</w:t>
      </w:r>
    </w:p>
    <w:p>
      <w:r>
        <w:rPr>
          <w:rFonts w:ascii="宋体" w:hAnsi="宋体" w:eastAsia="宋体"/>
          <w:sz w:val="24"/>
        </w:rPr>
        <w:t>（印度）贾瓦哈拉尔·尼赫鲁著；熊笛，孙匀译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爸爸尼赫鲁写给我的世界史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（印度）贾瓦哈拉尔·尼赫鲁著；熊笛，孙匀译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本书出售、求购地址：https://www.jiaokey.com/book/detail/14040696.html</w:t>
      </w:r>
    </w:p>
    <w:p>
      <w:r>
        <w:t>更多相关图书推荐：https://www.jiaokey.com</w:t>
      </w:r>
    </w:p>
    <w:p>
      <w:r>
        <w:t>（印度）贾瓦哈拉尔·尼赫鲁著；熊笛，孙匀译 其他作品：https://www.jiaokey.com/tag/（印度）贾瓦哈拉尔·尼赫鲁著；熊笛，孙匀译.html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关键词搜索：https://www.jiaokey.com/tag/爸爸尼赫鲁写给我的世界史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