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互联网黑洞  跨越边界的中国式企业扩张</w:t>
      </w:r>
    </w:p>
    <w:p>
      <w:r>
        <w:rPr>
          <w:rFonts w:ascii="宋体" w:hAnsi="宋体" w:eastAsia="宋体"/>
          <w:sz w:val="24"/>
        </w:rPr>
        <w:t>磐石之心著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互联网黑洞  跨越边界的中国式企业扩张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本书出售、求购地址：https://www.jiaokey.com/book/detail/14040695.html</w:t>
      </w:r>
    </w:p>
    <w:p>
      <w:r>
        <w:t>更多相关图书推荐：https://www.jiaokey.com</w:t>
      </w:r>
    </w:p>
    <w:p>
      <w:r>
        <w:t>磐石之心著 其他作品：https://www.jiaokey.com/tag/磐石之心著.html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关键词搜索：https://www.jiaokey.com/tag/互联网黑洞  跨越边界的中国式企业扩张.html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