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阿兰的童年  《阿兰的战争》姊妹篇</w:t>
      </w:r>
    </w:p>
    <w:p>
      <w:r>
        <w:rPr>
          <w:rFonts w:ascii="宋体" w:hAnsi="宋体" w:eastAsia="宋体"/>
          <w:sz w:val="24"/>
        </w:rPr>
        <w:t>（法）埃曼努埃尔·吉贝尔（Emmanuel Guibert）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阿兰的童年  《阿兰的战争》姊妹篇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（法）埃曼努埃尔·吉贝尔（Emmanuel Guibert）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本书出售、求购地址：https://www.jiaokey.com/book/detail/14040690.html</w:t>
      </w:r>
    </w:p>
    <w:p>
      <w:r>
        <w:t>更多相关图书推荐：https://www.jiaokey.com</w:t>
      </w:r>
    </w:p>
    <w:p>
      <w:r>
        <w:t>（法）埃曼努埃尔·吉贝尔（Emmanuel Guibert） 其他作品：https://www.jiaokey.com/tag/（法）埃曼努埃尔·吉贝尔（Emmanuel Guibert）.html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关键词搜索：https://www.jiaokey.com/tag/阿兰的童年  《阿兰的战争》姊妹篇.html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