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意林名人致青春系列  与其讨好全世界，不如强大自己</w:t>
      </w:r>
    </w:p>
    <w:p>
      <w:r>
        <w:rPr>
          <w:rFonts w:ascii="宋体" w:hAnsi="宋体" w:eastAsia="宋体"/>
          <w:sz w:val="24"/>
        </w:rPr>
        <w:t>意林编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意林名人致青春系列  与其讨好全世界，不如强大自己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本书出售、求购地址：https://www.jiaokey.com/book/detail/14040688.html</w:t>
      </w:r>
    </w:p>
    <w:p>
      <w:r>
        <w:t>更多相关图书推荐：https://www.jiaokey.com</w:t>
      </w:r>
    </w:p>
    <w:p>
      <w:r>
        <w:t>意林编 其他作品：https://www.jiaokey.com/tag/意林编.html</w:t>
      </w:r>
    </w:p>
    <w:p>
      <w:r>
        <w:t>长春:吉林摄影出版社,2016.06 出版图书：https://www.jiaokey.com/tag/长春:吉林摄影出版社,2016.06.html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