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读屏时代  数字世界里我们阅读的意义</w:t>
      </w:r>
    </w:p>
    <w:p>
      <w:r>
        <w:rPr>
          <w:rFonts w:ascii="宋体" w:hAnsi="宋体" w:eastAsia="宋体"/>
          <w:sz w:val="24"/>
        </w:rPr>
        <w:t>（美）内奥米·S.巴伦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读屏时代  数字世界里我们阅读的意义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（美）内奥米·S.巴伦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本书出售、求购地址：https://www.jiaokey.com/book/detail/14040687.html</w:t>
      </w:r>
    </w:p>
    <w:p>
      <w:r>
        <w:t>更多相关图书推荐：https://www.jiaokey.com</w:t>
      </w:r>
    </w:p>
    <w:p>
      <w:r>
        <w:t>（美）内奥米·S.巴伦 其他作品：https://www.jiaokey.com/tag/（美）内奥米·S.巴伦.html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关键词搜索：https://www.jiaokey.com/tag/读屏时代  数字世界里我们阅读的意义.html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