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100000+软文  爆款软文速成36计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100000+软文  爆款软文速成36计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本书出售、求购地址：https://www.jiaokey.com/book/detail/14040652.html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关键词搜索：https://www.jiaokey.com/tag/100000+软文  爆款软文速成36计.html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