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唯愿此生不负你  下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唯愿此生不负你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本书出售、求购地址：https://www.jiaokey.com/book/detail/14040637.html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青岛:青岛出版社,2016.05 出版图书：https://www.jiaokey.com/tag/青岛:青岛出版社,2016.05.html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