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戴维·洛奇天主教小说的宗教叙事</w:t>
      </w:r>
    </w:p>
    <w:p>
      <w:r>
        <w:rPr>
          <w:rFonts w:ascii="宋体" w:hAnsi="宋体" w:eastAsia="宋体"/>
          <w:sz w:val="24"/>
        </w:rPr>
        <w:t>张艳蕊著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0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戴维·洛奇天主教小说的宗教叙事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上海:东方出版中心,2016.06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洛奇，D.-小说研究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本书出售、求购地址：https://www.jiaokey.com/book/detail/14040633.html</w:t>
      </w:r>
    </w:p>
    <w:p>
      <w:r>
        <w:t>更多相关图书推荐：https://www.jiaokey.com</w:t>
      </w:r>
    </w:p>
    <w:p>
      <w:r>
        <w:t>张艳蕊著 其他作品：https://www.jiaokey.com/tag/张艳蕊著.html</w:t>
      </w:r>
    </w:p>
    <w:p>
      <w:r>
        <w:t>上海:东方出版中心,2016.06 出版图书：https://www.jiaokey.com/tag/上海:东方出版中心,2016.06.html</w:t>
      </w:r>
    </w:p>
    <w:p>
      <w:r>
        <w:t>关键词搜索：https://www.jiaokey.com/tag/洛奇，D.-小说研究.html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