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创意就是这么简单  不断激发创造力的7个方法</w:t>
      </w:r>
    </w:p>
    <w:p>
      <w:r>
        <w:rPr>
          <w:rFonts w:ascii="宋体" w:hAnsi="宋体" w:eastAsia="宋体"/>
          <w:sz w:val="24"/>
        </w:rPr>
        <w:t>（美）埃里克·瓦尔著；郭晓静译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创意就是这么简单  不断激发创造力的7个方法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（美）埃里克·瓦尔著；郭晓静译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本书出售、求购地址：https://www.jiaokey.com/book/detail/14040631.html</w:t>
      </w:r>
    </w:p>
    <w:p>
      <w:r>
        <w:t>更多相关图书推荐：https://www.jiaokey.com</w:t>
      </w:r>
    </w:p>
    <w:p>
      <w:r>
        <w:t>（美）埃里克·瓦尔著；郭晓静译 其他作品：https://www.jiaokey.com/tag/（美）埃里克·瓦尔著；郭晓静译.html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关键词搜索：https://www.jiaokey.com/tag/创意就是这么简单  不断激发创造力的7个方法.html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