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海龟交易心经  世界上最优秀交易者们的风险应对策略  引进版</w:t>
      </w:r>
    </w:p>
    <w:p>
      <w:r>
        <w:rPr>
          <w:rFonts w:ascii="宋体" w:hAnsi="宋体" w:eastAsia="宋体"/>
          <w:sz w:val="24"/>
        </w:rPr>
        <w:t>柯蒂斯·费恩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6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海龟交易心经  世界上最优秀交易者们的风险应对策略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柯蒂斯·费恩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上海:上海财经大学出版社,2016.07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本书出售、求购地址：https://www.jiaokey.com/book/detail/14040628.html</w:t>
      </w:r>
    </w:p>
    <w:p>
      <w:r>
        <w:t>更多相关图书推荐：https://www.jiaokey.com</w:t>
      </w:r>
    </w:p>
    <w:p>
      <w:r>
        <w:t>柯蒂斯·费恩 其他作品：https://www.jiaokey.com/tag/柯蒂斯·费恩.html</w:t>
      </w:r>
    </w:p>
    <w:p>
      <w:r>
        <w:t>上海:上海财经大学出版社,2016.07 出版图书：https://www.jiaokey.com/tag/上海:上海财经大学出版社,2016.07.html</w:t>
      </w:r>
    </w:p>
    <w:p>
      <w:r>
        <w:t>关键词搜索：https://www.jiaokey.com/tag/金融投资-风险管理.html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