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心若没有栖息的地方，到哪里都是流浪  万水千山的三毛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心若没有栖息的地方，到哪里都是流浪  万水千山的三毛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本书出售、求购地址：https://www.jiaokey.com/book/detail/14040623.html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关键词搜索：https://www.jiaokey.com/tag/心若没有栖息的地方，到哪里都是流浪  万水千山的三毛.html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