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拉美10天敢动假期  玻利维亚  智利</w:t>
      </w:r>
    </w:p>
    <w:p>
      <w:r>
        <w:rPr>
          <w:rFonts w:ascii="宋体" w:hAnsi="宋体" w:eastAsia="宋体"/>
          <w:sz w:val="24"/>
        </w:rPr>
        <w:t>项明生著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拉美10天敢动假期  玻利维亚  智利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本书出售、求购地址：https://www.jiaokey.com/book/detail/14040608.html</w:t>
      </w:r>
    </w:p>
    <w:p>
      <w:r>
        <w:t>更多相关图书推荐：https://www.jiaokey.com</w:t>
      </w:r>
    </w:p>
    <w:p>
      <w:r>
        <w:t>项明生著 其他作品：https://www.jiaokey.com/tag/项明生著.html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关键词搜索：https://www.jiaokey.com/tag/拉美10天敢动假期  玻利维亚  智利.html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