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机械宇宙  艾萨克·牛顿  皇家学会与现代世界的诞生</w:t>
      </w:r>
    </w:p>
    <w:p>
      <w:r>
        <w:rPr>
          <w:rFonts w:ascii="宋体" w:hAnsi="宋体" w:eastAsia="宋体"/>
          <w:sz w:val="24"/>
        </w:rPr>
        <w:t>（美）爱德华·多尼克（Edward Dolnick）著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机械宇宙  艾萨克·牛顿  皇家学会与现代世界的诞生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（美）爱德华·多尼克（Edward Dolnick）著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本书出售、求购地址：https://www.jiaokey.com/book/detail/14040603.html</w:t>
      </w:r>
    </w:p>
    <w:p>
      <w:r>
        <w:t>更多相关图书推荐：https://www.jiaokey.com</w:t>
      </w:r>
    </w:p>
    <w:p>
      <w:r>
        <w:t>（美）爱德华·多尼克（Edward Dolnick）著 其他作品：https://www.jiaokey.com/tag/（美）爱德华·多尼克（Edward Dolnick）著.html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关键词搜索：https://www.jiaokey.com/tag/机械宇宙  艾萨克·牛顿  皇家学会与现代世界的诞生.html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