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网络数据的统计分析  R语言实践</w:t>
      </w:r>
    </w:p>
    <w:p>
      <w:r>
        <w:rPr>
          <w:rFonts w:ascii="宋体" w:hAnsi="宋体" w:eastAsia="宋体"/>
          <w:sz w:val="24"/>
        </w:rPr>
        <w:t>（美）埃里克·D·克拉泽克（Eric D.Kolaczyk），（匈）加博尔·乔尔迪（Gabor Csardi）著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网络数据的统计分析  R语言实践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（美）埃里克·D·克拉泽克（Eric D.Kolaczyk），（匈）加博尔·乔尔迪（Gabor Csardi）著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本书出售、求购地址：https://www.jiaokey.com/book/detail/14040594.html</w:t>
      </w:r>
    </w:p>
    <w:p>
      <w:r>
        <w:t>更多相关图书推荐：https://www.jiaokey.com</w:t>
      </w:r>
    </w:p>
    <w:p>
      <w:r>
        <w:t>（美）埃里克·D·克拉泽克（Eric D.Kolaczyk），（匈）加博尔·乔尔迪（Gabor Csardi）著 其他作品：https://www.jiaokey.com/tag/（美）埃里克·D·克拉泽克（Eric D.Kolaczyk），（匈）加博尔·乔尔迪（Gabor Csardi）著.html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关键词搜索：https://www.jiaokey.com/tag/网络数据的统计分析  R语言实践.html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