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忆昔游  瓦当卷</w:t>
      </w:r>
    </w:p>
    <w:p>
      <w:r>
        <w:rPr>
          <w:rFonts w:ascii="宋体" w:hAnsi="宋体" w:eastAsia="宋体"/>
          <w:sz w:val="24"/>
        </w:rPr>
        <w:t>瓦当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0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0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忆昔游  瓦当卷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9787532952151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本书收录瓦当的中短篇小说9篇。</w:t>
      </w:r>
    </w:p>
    <w:p/>
    <w:p>
      <w:r>
        <w:t>本书出售、求购地址：https://www.jiaokey.com/book/detail/14040592.html</w:t>
      </w:r>
    </w:p>
    <w:p>
      <w:r>
        <w:t>更多当代作品（1949年~）图书推荐：https://www.jiaokey.com</w:t>
      </w:r>
    </w:p>
    <w:p>
      <w:r>
        <w:t>瓦当 其他作品：https://www.jiaokey.com/tag/瓦当.html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