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燕倾天下  中  白金纪念版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燕倾天下  中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本书出售、求购地址：https://www.jiaokey.com/book/detail/14040578.html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青岛:青岛出版社,2016.06 出版图书：https://www.jiaokey.com/tag/青岛:青岛出版社,2016.06.html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