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燕倾天下  上  白金纪念版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燕倾天下  上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本书出售、求购地址：https://www.jiaokey.com/book/detail/14040577.html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