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书名：世上没有灰姑娘</w:t>
      </w:r>
    </w:p>
    <w:p>
      <w:r>
        <w:t>作者：鱼樵著</w:t>
      </w:r>
    </w:p>
    <w:p>
      <w:r>
        <w:t>出版社：青岛:青岛出版社,2016.06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世上没有灰姑娘 评论地址：https://www.jiaokey.com/book/detail/14040575.html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