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与蒙田共度的夏天</w:t>
      </w:r>
    </w:p>
    <w:p>
      <w:r>
        <w:rPr>
          <w:rFonts w:ascii="宋体" w:hAnsi="宋体" w:eastAsia="宋体"/>
          <w:sz w:val="24"/>
        </w:rPr>
        <w:t>（法）安托万·孔帕尼翁（Antoine Compagnon）著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与蒙田共度的夏天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（法）安托万·孔帕尼翁（Antoine Compagnon）著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本书出售、求购地址：https://www.jiaokey.com/book/detail/14040566.html</w:t>
      </w:r>
    </w:p>
    <w:p>
      <w:r>
        <w:t>更多相关图书推荐：https://www.jiaokey.com</w:t>
      </w:r>
    </w:p>
    <w:p>
      <w:r>
        <w:t>（法）安托万·孔帕尼翁（Antoine Compagnon）著 其他作品：https://www.jiaokey.com/tag/（法）安托万·孔帕尼翁（Antoine Compagnon）著.html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关键词搜索：https://www.jiaokey.com/tag/与蒙田共度的夏天.html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