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书名：我的星期三是蓝色的  一个孤独症天才的华丽蜕变</w:t>
      </w:r>
    </w:p>
    <w:p>
      <w:r>
        <w:t>作者：（英）丹尼尔·塔米特（Daniel Tammet）著</w:t>
      </w:r>
    </w:p>
    <w:p>
      <w:r>
        <w:t>出版社：北京:华夏出版社,2016.06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我的星期三是蓝色的  一个孤独症天才的华丽蜕变 评论地址：https://www.jiaokey.com/book/detail/14040559.html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