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云大项目管理实用译丛  项目风险常见病诊治宝典</w:t>
      </w:r>
    </w:p>
    <w:p>
      <w:r>
        <w:rPr>
          <w:rFonts w:ascii="宋体" w:hAnsi="宋体" w:eastAsia="宋体"/>
          <w:sz w:val="24"/>
        </w:rPr>
        <w:t>（美）大卫·希尔森著；汪小金，李春晖，刘琨译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云大项目管理实用译丛  项目风险常见病诊治宝典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（美）大卫·希尔森著；汪小金，李春晖，刘琨译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本书出售、求购地址：https://www.jiaokey.com/book/detail/14040557.html</w:t>
      </w:r>
    </w:p>
    <w:p>
      <w:r>
        <w:t>更多相关图书推荐：https://www.jiaokey.com</w:t>
      </w:r>
    </w:p>
    <w:p>
      <w:r>
        <w:t>（美）大卫·希尔森著；汪小金，李春晖，刘琨译 其他作品：https://www.jiaokey.com/tag/（美）大卫·希尔森著；汪小金，李春晖，刘琨译.html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关键词搜索：https://www.jiaokey.com/tag/云大项目管理实用译丛  项目风险常见病诊治宝典.html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