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听我吹小号！</w:t>
      </w:r>
    </w:p>
    <w:p>
      <w:r>
        <w:t>作者：（美）莫·威廉斯著；张懿译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听我吹小号！ 评论地址：https://www.jiaokey.com/book/detail/14040555.html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