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书名：开心小猪和大象哥哥  我们在一本书里！</w:t>
      </w:r>
    </w:p>
    <w:p>
      <w:r>
        <w:t>作者：（美）&lt;font color=Red&gt;莫&lt;/font&gt;·威廉斯著；徐超译</w:t>
      </w:r>
    </w:p>
    <w:p>
      <w:r>
        <w:t>出版社：北京:新星出版社,2016.05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开心小猪和大象哥哥  我们在一本书里！ 评论地址：https://www.jiaokey.com/book/detail/14040553.html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