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东岸纪事  下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东岸纪事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本书出售、求购地址：https://www.jiaokey.com/book/detail/14040546.html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关键词搜索：https://www.jiaokey.com/tag/东岸纪事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