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F6F“地狱猫” 对阵 A6M“零”式  太平洋海空大战  1943-1944</w:t>
      </w:r>
    </w:p>
    <w:p>
      <w:r>
        <w:rPr>
          <w:rFonts w:ascii="宋体" w:hAnsi="宋体" w:eastAsia="宋体"/>
          <w:sz w:val="24"/>
        </w:rPr>
        <w:t>（英）爱德华·M·杨（Edward M·Yang）著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F6F“地狱猫” 对阵 A6M“零”式  太平洋海空大战  1943-1944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（英）爱德华·M·杨（Edward M·Yang）著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本书出售、求购地址：https://www.jiaokey.com/book/detail/14040538.html</w:t>
      </w:r>
    </w:p>
    <w:p>
      <w:r>
        <w:t>更多相关图书推荐：https://www.jiaokey.com</w:t>
      </w:r>
    </w:p>
    <w:p>
      <w:r>
        <w:t>（英）爱德华·M·杨（Edward M·Yang）著 其他作品：https://www.jiaokey.com/tag/（英）爱德华·M·杨（Edward M·Yang）著.html</w:t>
      </w:r>
    </w:p>
    <w:p>
      <w:r>
        <w:t>中译出版社 出版图书：https://www.jiaokey.com/tag/中译出版社.html</w:t>
      </w:r>
    </w:p>
    <w:p>
      <w:r>
        <w:t>关键词搜索：https://www.jiaokey.com/tag/F6F“地狱猫” 对阵 A6M“零”式  太平洋海空大战  1943-1944.html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