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书名：特朗普自传  从商人到参选总统</w:t>
      </w:r>
    </w:p>
    <w:p>
      <w:r>
        <w:t>作者：（美）唐纳德·特&lt;font color=Red&gt;朗&lt;/font&gt;普，（美）托尼·施瓦茨著；尹瑞珉译</w:t>
      </w:r>
    </w:p>
    <w:p>
      <w:r>
        <w:t>出版社：北京:中国青年出版社,2016.01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特朗普自传  从商人到参选总统 评论地址：https://www.jiaokey.com/book/detail/14040535.html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