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大象不会跳舞！</w:t>
      </w:r>
    </w:p>
    <w:p>
      <w:r>
        <w:t>作者：（美）莫·威廉斯著；徐超译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开心小猪和大象哥哥  大象不会跳舞！ 评论地址：https://www.jiaokey.com/book/detail/14040525.html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