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“我们的城市”短篇小说系列丛书  梦幻快递</w:t>
      </w:r>
    </w:p>
    <w:p>
      <w:r>
        <w:rPr>
          <w:rFonts w:ascii="宋体" w:hAnsi="宋体" w:eastAsia="宋体"/>
          <w:sz w:val="24"/>
        </w:rPr>
        <w:t>范小青等著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“我们的城市”短篇小说系列丛书  梦幻快递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本书出售、求购地址：https://www.jiaokey.com/book/detail/14040521.html</w:t>
      </w:r>
    </w:p>
    <w:p>
      <w:r>
        <w:t>更多相关图书推荐：https://www.jiaokey.com</w:t>
      </w:r>
    </w:p>
    <w:p>
      <w:r>
        <w:t>范小青等著 其他作品：https://www.jiaokey.com/tag/范小青等著.html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关键词搜索：https://www.jiaokey.com/tag/“我们的城市”短篇小说系列丛书  梦幻快递.html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