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人生三书  2  人生何处不欢喜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人生三书  2  人生何处不欢喜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本书出售、求购地址：https://www.jiaokey.com/book/detail/14040520.html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关键词搜索：https://www.jiaokey.com/tag/人生三书  2  人生何处不欢喜.html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