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寻找被放逐的文学  西方文学散论  细读  比较与判断</w:t>
      </w:r>
    </w:p>
    <w:p>
      <w:r>
        <w:rPr>
          <w:rFonts w:ascii="宋体" w:hAnsi="宋体" w:eastAsia="宋体"/>
          <w:sz w:val="24"/>
        </w:rPr>
        <w:t>王松林著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寻找被放逐的文学  西方文学散论  细读  比较与判断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本书出售、求购地址：https://www.jiaokey.com/book/detail/14040503.html</w:t>
      </w:r>
    </w:p>
    <w:p>
      <w:r>
        <w:t>更多相关图书推荐：https://www.jiaokey.com</w:t>
      </w:r>
    </w:p>
    <w:p>
      <w:r>
        <w:t>王松林著 其他作品：https://www.jiaokey.com/tag/王松林著.html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关键词搜索：https://www.jiaokey.com/tag/寻找被放逐的文学  西方文学散论  细读  比较与判断.html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